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书名：国家公务员录用考试用书  申论最后冲刺</w:t>
      </w:r>
    </w:p>
    <w:p>
      <w:r>
        <w:t>作者：国家公务员录用考试命题研究组编</w:t>
      </w:r>
    </w:p>
    <w:p>
      <w:r>
        <w:t>出版社：珠海：珠海出版社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国家公务员录用考试用书  申论最后冲刺 评论地址：https://www.jiaokey.com/book/detail/11444896.html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