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书名：明智小五郎探案集  1</w:t>
      </w:r>
    </w:p>
    <w:p>
      <w:r>
        <w:t>作者：（日）江户川乱步著；张良，王咏译</w:t>
      </w:r>
    </w:p>
    <w:p>
      <w:r>
        <w:t>出版社：兰州：敦煌文艺出版社</w:t>
      </w:r>
    </w:p>
    <w:p>
      <w:r>
        <w:t>出版日期：2002.10</w:t>
      </w:r>
    </w:p>
    <w:p>
      <w:r>
        <w:t>总页数：514</w:t>
      </w:r>
    </w:p>
    <w:p>
      <w:r>
        <w:t>更多请访问教客网: www.jiaokey.com</w:t>
      </w:r>
    </w:p>
    <w:p>
      <w:r>
        <w:t>明智小五郎探案集  1 评论地址：https://www.jiaokey.com/book/detail/11444937.html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