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书名：杀人的花客</w:t>
      </w:r>
    </w:p>
    <w:p>
      <w:r>
        <w:t>作者：（日）森村诚一著；叶特灵译</w:t>
      </w:r>
    </w:p>
    <w:p>
      <w:r>
        <w:t>出版社：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杀人的花客 评论地址：https://www.jiaokey.com/book/detail/11445077.html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