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书名：味蕾的舞蹈  北京餐饮印象</w:t>
      </w:r>
    </w:p>
    <w:p>
      <w:r>
        <w:t>作者：晓翼著；红绫摄影</w:t>
      </w:r>
    </w:p>
    <w:p>
      <w:r>
        <w:t>出版社：北京：中国宇航出版社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味蕾的舞蹈  北京餐饮印象 评论地址：https://www.jiaokey.com/book/detail/11445445.html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