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中国经济贸易投资旅游大博览  中英文本  山西分册</w:t>
      </w:r>
    </w:p>
    <w:p>
      <w:r>
        <w:rPr>
          <w:rFonts w:ascii="宋体" w:hAnsi="宋体" w:eastAsia="宋体"/>
          <w:sz w:val="24"/>
        </w:rPr>
        <w:t>胡富国主编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中国经济贸易投资旅游大博览  中英文本  山西分册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本书出售、求购地址：https://www.jiaokey.com/book/detail/11445461.html</w:t>
      </w:r>
    </w:p>
    <w:p>
      <w:r>
        <w:t>更多相关图书推荐：https://www.jiaokey.com</w:t>
      </w:r>
    </w:p>
    <w:p>
      <w:r>
        <w:t>胡富国主编 其他作品：https://www.jiaokey.com/tag/胡富国主编.html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关键词搜索：https://www.jiaokey.com/tag/中国经济贸易投资旅游大博览  中英文本  山西分册.html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