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书名：APEC的货币金融合作 经济与政治分析</w:t>
      </w:r>
    </w:p>
    <w:p>
      <w:r>
        <w:t>作者：戴金平，万志宏著</w:t>
      </w:r>
    </w:p>
    <w:p>
      <w:r>
        <w:t>出版社：天津：南开大学出版社</w:t>
      </w:r>
    </w:p>
    <w:p>
      <w:r>
        <w:t>出版日期：2005.02</w:t>
      </w:r>
    </w:p>
    <w:p>
      <w:r>
        <w:t>总页数：256</w:t>
      </w:r>
    </w:p>
    <w:p>
      <w:r>
        <w:t>更多请访问教客网: www.jiaokey.com</w:t>
      </w:r>
    </w:p>
    <w:p>
      <w:r>
        <w:t>APEC的货币金融合作 经济与政治分析 评论地址：https://www.jiaokey.com/book/detail/11445466.html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