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书名：电脑基本操作就业培训教程 计算机常识、DOS与UCDOS、Windows 95基本操作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出版日期：1999.06</w:t>
      </w:r>
    </w:p>
    <w:p>
      <w:r>
        <w:t>总页数：334</w:t>
      </w:r>
    </w:p>
    <w:p>
      <w:r>
        <w:t>更多请访问教客网: www.jiaokey.com</w:t>
      </w:r>
    </w:p>
    <w:p>
      <w:r>
        <w:t>电脑基本操作就业培训教程 计算机常识、DOS与UCDOS、Windows 95基本操作 评论地址：https://www.jiaokey.com/book/detail/11445548.html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