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书名：百年国士：自述·回忆·专访  2</w:t>
      </w:r>
    </w:p>
    <w:p>
      <w:r>
        <w:t>作者：王大鹏选编  丁聪绘</w:t>
      </w:r>
    </w:p>
    <w:p>
      <w:r>
        <w:t>出版社：中国文联出版公司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百年国士：自述·回忆·专访  2 评论地址：https://www.jiaokey.com/book/detail/11445612.html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