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书名：厦门金融调研文选  2004</w:t>
      </w:r>
    </w:p>
    <w:p>
      <w:r>
        <w:t>作者：吴国培主编</w:t>
      </w:r>
    </w:p>
    <w:p>
      <w:r>
        <w:t>出版社：厦门金融学会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厦门金融调研文选  2004 评论地址：https://www.jiaokey.com/book/detail/11445627.html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