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书名：了不起的菲茨杰拉德</w:t>
      </w:r>
    </w:p>
    <w:p>
      <w:r>
        <w:t>作者：李宗慧等编译</w:t>
      </w:r>
    </w:p>
    <w:p>
      <w:r>
        <w:t>出版社：桂林:漓江出版社,1993.08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了不起的菲茨杰拉德 评论地址：https://www.jiaokey.com/book/detail/11445644.html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