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纳拉贝拉星际演出公司</w:t>
      </w:r>
    </w:p>
    <w:p>
      <w:r>
        <w:rPr>
          <w:rFonts w:ascii="宋体" w:hAnsi="宋体" w:eastAsia="宋体"/>
          <w:sz w:val="24"/>
        </w:rPr>
        <w:t>（美）弗雷德里克·波尔（Frederik Pohl）著；仲仁译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纳拉贝拉星际演出公司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（美）弗雷德里克·波尔（Frederik Pohl）著；仲仁译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本书出售、求购地址：https://www.jiaokey.com/book/detail/11445686.html</w:t>
      </w:r>
    </w:p>
    <w:p>
      <w:r>
        <w:t>更多相关图书推荐：https://www.jiaokey.com</w:t>
      </w:r>
    </w:p>
    <w:p>
      <w:r>
        <w:t>（美）弗雷德里克·波尔（Frederik Pohl）著；仲仁译 其他作品：https://www.jiaokey.com/tag/（美）弗雷德里克·波尔（Frederik Pohl）著；仲仁译.html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关键词搜索：https://www.jiaokey.com/tag/纳拉贝拉星际演出公司.html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