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书名：音乐小童Do Re Mi</w:t>
      </w:r>
    </w:p>
    <w:p>
      <w:r>
        <w:t>作者：倪端著/绘图</w:t>
      </w:r>
    </w:p>
    <w:p>
      <w:r>
        <w:t>出版社：长春：长春出版社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音乐小童Do Re Mi 评论地址：https://www.jiaokey.com/book/detail/11445806.html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