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书名：异彩纷呈的用品</w:t>
      </w:r>
    </w:p>
    <w:p>
      <w:r>
        <w:t>作者：崔金泰等编著</w:t>
      </w:r>
    </w:p>
    <w:p>
      <w:r>
        <w:t>出版社：武汉：湖北少年儿童出版社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异彩纷呈的用品 评论地址：https://www.jiaokey.com/book/detail/11445852.html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