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一把手管什么，怎么管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一把手管什么，怎么管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本书出售、求购地址：https://www.jiaokey.com/book/detail/11445892.html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