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书名：青春美少女  蒋中一写真</w:t>
      </w:r>
    </w:p>
    <w:p>
      <w:r>
        <w:t>作者：三毛驼编</w:t>
      </w:r>
    </w:p>
    <w:p>
      <w:r>
        <w:t>出版社：厦门：鹭江出版社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青春美少女  蒋中一写真 评论地址：https://www.jiaokey.com/book/detail/11446095.html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