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书名：空出点时间看流星  53篇用爱跨越心障的故事</w:t>
      </w:r>
    </w:p>
    <w:p>
      <w:r>
        <w:t>作者：（美）杰克·坎菲尔（Jack Canfield），（美）马克·汉森（Mark Victor Hansen）编著；李桂蜜译</w:t>
      </w:r>
    </w:p>
    <w:p>
      <w:r>
        <w:t>出版社：北京:现代出版社,2003.04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空出点时间看流星  53篇用爱跨越心障的故事 评论地址：https://www.jiaokey.com/book/detail/11446149.html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