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</w:t>
      </w:r>
    </w:p>
    <w:p>
      <w:r>
        <w:t>作者：&lt;font color=Red&gt;闻&lt;/font&gt;立鹏，张同霞著</w:t>
      </w:r>
    </w:p>
    <w:p>
      <w:r>
        <w:t>出版社：北京:人民美术出版社,1999.11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闻一多 评论地址：https://www.jiaokey.com/book/detail/11446403.html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