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书名：心情档案  31位魅力主持人情感告白</w:t>
      </w:r>
    </w:p>
    <w:p>
      <w:r>
        <w:t>作者：曹晓岚，任青主编</w:t>
      </w:r>
    </w:p>
    <w:p>
      <w:r>
        <w:t>出版社：北京：北京出版社</w:t>
      </w:r>
    </w:p>
    <w:p>
      <w:r>
        <w:t>出版日期：2001.04</w:t>
      </w:r>
    </w:p>
    <w:p>
      <w:r>
        <w:t>总页数：224</w:t>
      </w:r>
    </w:p>
    <w:p>
      <w:r>
        <w:t>更多请访问教客网: www.jiaokey.com</w:t>
      </w:r>
    </w:p>
    <w:p>
      <w:r>
        <w:t>心情档案  31位魅力主持人情感告白 评论地址：https://www.jiaokey.com/book/detail/11446406.html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