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书名：格格  妃子  俏丫头</w:t>
      </w:r>
    </w:p>
    <w:p>
      <w:r>
        <w:t>作者：张宝君，乔娜编著</w:t>
      </w:r>
    </w:p>
    <w:p>
      <w:r>
        <w:t>出版社：珠海：珠海出版社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格格  妃子  俏丫头 评论地址：https://www.jiaokey.com/book/detail/11446443.html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