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书名：十年环球情满66国  一个单身女子的传奇青春</w:t>
      </w:r>
    </w:p>
    <w:p>
      <w:r>
        <w:t>作者：马莉著/摄影</w:t>
      </w:r>
    </w:p>
    <w:p>
      <w:r>
        <w:t>出版社：昆明:云南人民出版社,2005.05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十年环球情满66国  一个单身女子的传奇青春 评论地址：https://www.jiaokey.com/book/detail/11446676.html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