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书名：魂牵梦绕新西兰</w:t>
      </w:r>
    </w:p>
    <w:p>
      <w:r>
        <w:t>作者：邱秉钧著</w:t>
      </w:r>
    </w:p>
    <w:p>
      <w:r>
        <w:t>出版社：长春：吉林人民出版社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魂牵梦绕新西兰 评论地址：https://www.jiaokey.com/book/detail/11446718.html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