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书名：黄金营养  最易获得的101种天然“补”品</w:t>
      </w:r>
    </w:p>
    <w:p>
      <w:r>
        <w:t>作者：中国烹饪协会美食营养专业委员会编著</w:t>
      </w:r>
    </w:p>
    <w:p>
      <w:r>
        <w:t>出版社：北京：北京出版社</w:t>
      </w:r>
    </w:p>
    <w:p>
      <w:r>
        <w:t>出版日期：2004.07</w:t>
      </w:r>
    </w:p>
    <w:p>
      <w:r>
        <w:t>总页数：108</w:t>
      </w:r>
    </w:p>
    <w:p>
      <w:r>
        <w:t>更多请访问教客网: www.jiaokey.com</w:t>
      </w:r>
    </w:p>
    <w:p>
      <w:r>
        <w:t>黄金营养  最易获得的101种天然“补”品 评论地址：https://www.jiaokey.com/book/detail/11446742.html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