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书名：5分钟足浴按摩治百病</w:t>
      </w:r>
    </w:p>
    <w:p>
      <w:r>
        <w:t>作者：刘硕主编</w:t>
      </w:r>
    </w:p>
    <w:p>
      <w:r>
        <w:t>出版社：北京:华艺出版社,2004.05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5分钟足浴按摩治百病 评论地址：https://www.jiaokey.com/book/detail/11446743.html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