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园丁·春蚕·红烛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园丁·春蚕·红烛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本书出售、求购地址：https://www.jiaokey.com/book/detail/11446804.html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关键词搜索：https://www.jiaokey.com/tag/园丁·春蚕·红烛.html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