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书名：走入欧洲  一个当代中国人的西行漫记</w:t>
      </w:r>
    </w:p>
    <w:p>
      <w:r>
        <w:t>作者：曹宇著</w:t>
      </w:r>
    </w:p>
    <w:p>
      <w:r>
        <w:t>出版社：广州：花城出版社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走入欧洲  一个当代中国人的西行漫记 评论地址：https://www.jiaokey.com/book/detail/11446819.html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