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书名：走进他们  当代中国男性色情行为调查</w:t>
      </w:r>
    </w:p>
    <w:p>
      <w:r>
        <w:t>作者：海州子著</w:t>
      </w:r>
    </w:p>
    <w:p>
      <w:r>
        <w:t>出版社：西宁：青海人民出版社</w:t>
      </w:r>
    </w:p>
    <w:p>
      <w:r>
        <w:t>出版日期：1999.03</w:t>
      </w:r>
    </w:p>
    <w:p>
      <w:r>
        <w:t>总页数：350</w:t>
      </w:r>
    </w:p>
    <w:p>
      <w:r>
        <w:t>更多请访问教客网: www.jiaokey.com</w:t>
      </w:r>
    </w:p>
    <w:p>
      <w:r>
        <w:t>走进他们  当代中国男性色情行为调查 评论地址：https://www.jiaokey.com/book/detail/11446850.html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