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书名：一分钟笑话  第2版</w:t>
      </w:r>
    </w:p>
    <w:p>
      <w:r>
        <w:t>作者：牛信编著</w:t>
      </w:r>
    </w:p>
    <w:p>
      <w:r>
        <w:t>出版社：太原：希望出版社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一分钟笑话  第2版 评论地址：https://www.jiaokey.com/book/detail/11446865.html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