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书名：按摩正骨疗法  损伤治疗与健身美容</w:t>
      </w:r>
    </w:p>
    <w:p>
      <w:r>
        <w:t>作者：曾传宜，曾欢编著</w:t>
      </w:r>
    </w:p>
    <w:p>
      <w:r>
        <w:t>出版社：广州：广东旅游出版社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按摩正骨疗法  损伤治疗与健身美容 评论地址：https://www.jiaokey.com/book/detail/11446933.html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