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书名：李嘉诚经商自白书  华人首富领先商界的14个强项</w:t>
      </w:r>
    </w:p>
    <w:p>
      <w:r>
        <w:t>作者：李嘉诚原典；达人解析</w:t>
      </w:r>
    </w:p>
    <w:p>
      <w:r>
        <w:t>出版社：北京：群言出版社</w:t>
      </w:r>
    </w:p>
    <w:p>
      <w:r>
        <w:t>出版日期：2004.03</w:t>
      </w:r>
    </w:p>
    <w:p>
      <w:r>
        <w:t>总页数：432</w:t>
      </w:r>
    </w:p>
    <w:p>
      <w:r>
        <w:t>更多请访问教客网: www.jiaokey.com</w:t>
      </w:r>
    </w:p>
    <w:p>
      <w:r>
        <w:t>李嘉诚经商自白书  华人首富领先商界的14个强项 评论地址：https://www.jiaokey.com/book/detail/11446941.html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