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书名：赛查·皮罗多盛衰记</w:t>
      </w:r>
    </w:p>
    <w:p>
      <w:r>
        <w:t>作者：（法）巴尔扎克（Honore de Balzac）著；傅雷译</w:t>
      </w:r>
    </w:p>
    <w:p>
      <w:r>
        <w:t>出版社：合肥:安徽文艺出版社,1998.10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赛查·皮罗多盛衰记 评论地址：https://www.jiaokey.com/book/detail/11447032.html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