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书名：103683号兵蚁的天才  第2版</w:t>
      </w:r>
    </w:p>
    <w:p>
      <w:r>
        <w:t>作者：（法）贝尔纳·韦尔贝尔（Bernard Werber）著；袁晶，王姝男译</w:t>
      </w:r>
    </w:p>
    <w:p>
      <w:r>
        <w:t>出版社：广州:新世纪出版社,2003.01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103683号兵蚁的天才  第2版 评论地址：https://www.jiaokey.com/book/detail/11447114.html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