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让孩子骨骼更强壮  儿童骨骼发育手册</w:t>
      </w:r>
    </w:p>
    <w:p>
      <w:r>
        <w:rPr>
          <w:rFonts w:ascii="宋体" w:hAnsi="宋体" w:eastAsia="宋体"/>
          <w:sz w:val="24"/>
        </w:rPr>
        <w:t>（日）村上宝久著；孙逊，杨晓钟译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让孩子骨骼更强壮  儿童骨骼发育手册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（日）村上宝久著；孙逊，杨晓钟译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本书出售、求购地址：https://www.jiaokey.com/book/detail/11447124.html</w:t>
      </w:r>
    </w:p>
    <w:p>
      <w:r>
        <w:t>更多相关图书推荐：https://www.jiaokey.com</w:t>
      </w:r>
    </w:p>
    <w:p>
      <w:r>
        <w:t>（日）村上宝久著；孙逊，杨晓钟译 其他作品：https://www.jiaokey.com/tag/（日）村上宝久著；孙逊，杨晓钟译.html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关键词搜索：https://www.jiaokey.com/tag/让孩子骨骼更强壮  儿童骨骼发育手册.html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