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金融脆弱性理论  银行不良贷款生成的监管博弈与最优动态数量模型</w:t>
      </w:r>
    </w:p>
    <w:p>
      <w:r>
        <w:rPr>
          <w:rFonts w:ascii="宋体" w:hAnsi="宋体" w:eastAsia="宋体"/>
          <w:sz w:val="24"/>
        </w:rPr>
        <w:t>曾诗鸿著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金融脆弱性理论  银行不良贷款生成的监管博弈与最优动态数量模型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本书出售、求购地址：https://www.jiaokey.com/book/detail/11447151.html</w:t>
      </w:r>
    </w:p>
    <w:p>
      <w:r>
        <w:t>更多相关图书推荐：https://www.jiaokey.com</w:t>
      </w:r>
    </w:p>
    <w:p>
      <w:r>
        <w:t>曾诗鸿著 其他作品：https://www.jiaokey.com/tag/曾诗鸿著.html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关键词搜索：https://www.jiaokey.com/tag/金融脆弱性理论  银行不良贷款生成的监管博弈与最优动态数量模型.html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