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FrontPage 98简单入门</w:t>
      </w:r>
    </w:p>
    <w:p>
      <w:r>
        <w:t>作者：陈逸旻著</w:t>
      </w:r>
    </w:p>
    <w:p>
      <w:r>
        <w:t>出版社：深圳：海天出版社</w:t>
      </w:r>
    </w:p>
    <w:p>
      <w:r>
        <w:t>出版日期：1998.11</w:t>
      </w:r>
    </w:p>
    <w:p>
      <w:r>
        <w:t>总页数：216</w:t>
      </w:r>
    </w:p>
    <w:p>
      <w:r>
        <w:t>更多请访问教客网: www.jiaokey.com</w:t>
      </w:r>
    </w:p>
    <w:p>
      <w:r>
        <w:t>Microsoft FrontPage 98简单入门 评论地址：https://www.jiaokey.com/book/detail/11447164.html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