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书名：国际直接投资自由化与中国外资政策 以WTO多边投资框架谈判为背景</w:t>
      </w:r>
    </w:p>
    <w:p>
      <w:r>
        <w:t>作者：苏旭霞著</w:t>
      </w:r>
    </w:p>
    <w:p>
      <w:r>
        <w:t>出版社：北京：中国商务出版社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国际直接投资自由化与中国外资政策 以WTO多边投资框架谈判为背景 评论地址：https://www.jiaokey.com/book/detail/11447197.html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