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书名：国际投资与跨国公司</w:t>
      </w:r>
    </w:p>
    <w:p>
      <w:r>
        <w:t>作者：张小蒂，王焕祥著</w:t>
      </w:r>
    </w:p>
    <w:p>
      <w:r>
        <w:t>出版社：杭州：浙江大学出版社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国际投资与跨国公司 评论地址：https://www.jiaokey.com/book/detail/11447220.html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