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鸡·丝瓜画法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鸡·丝瓜画法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本书出售、求购地址：https://www.jiaokey.com/book/detail/11447294.html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关键词搜索：https://www.jiaokey.com/tag/鸡·丝瓜画法.html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