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书名：转型时期的经济信用</w:t>
      </w:r>
    </w:p>
    <w:p>
      <w:r>
        <w:t>作者：王建中，李一文著</w:t>
      </w:r>
    </w:p>
    <w:p>
      <w:r>
        <w:t>出版社：兰州：甘肃人民出版社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转型时期的经济信用 评论地址：https://www.jiaokey.com/book/detail/11447299.html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