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书名：2004年中国人民银行营业管理部调研报告选编</w:t>
      </w:r>
    </w:p>
    <w:p>
      <w:r>
        <w:t>作者：韩平主编</w:t>
      </w:r>
    </w:p>
    <w:p>
      <w:r>
        <w:t>出版社：北京：中国经济出版社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2004年中国人民银行营业管理部调研报告选编 评论地址：https://www.jiaokey.com/book/detail/11447330.html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