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书名：静坐法精义  指道真诠</w:t>
      </w:r>
    </w:p>
    <w:p>
      <w:r>
        <w:t>作者：丁福保编；杨践形述</w:t>
      </w:r>
    </w:p>
    <w:p>
      <w:r>
        <w:t>出版社：上海：上海古籍出版社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静坐法精义  指道真诠 评论地址：https://www.jiaokey.com/book/detail/11447370.html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