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书名：保健按摩100招  腰腿</w:t>
      </w:r>
    </w:p>
    <w:p>
      <w:r>
        <w:t>作者：周华龙，沈志主编；江浩，高辉编著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保健按摩100招  腰腿 评论地址：https://www.jiaokey.com/book/detail/11447383.html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