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书名：中文Excel 2000无师自通 双色版</w:t>
      </w:r>
    </w:p>
    <w:p>
      <w:r>
        <w:t>作者：徐宇兵编著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总页数：281</w:t>
      </w:r>
    </w:p>
    <w:p>
      <w:r>
        <w:t>更多请访问教客网: www.jiaokey.com</w:t>
      </w:r>
    </w:p>
    <w:p>
      <w:r>
        <w:t>中文Excel 2000无师自通 双色版 评论地址：https://www.jiaokey.com/book/detail/11447448.html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