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书名：爸爸的荣耀  普罗旺斯的童年</w:t>
      </w:r>
    </w:p>
    <w:p>
      <w:r>
        <w:t>作者：（法）马瑟·巴纽（Marcel Pagnol）著；张慧卿译</w:t>
      </w:r>
    </w:p>
    <w:p>
      <w:r>
        <w:t>出版社：北京:中国友谊出版公司,2001.05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爸爸的荣耀  普罗旺斯的童年 评论地址：https://www.jiaokey.com/book/detail/11447566.html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