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作者：（法）巴尔扎克（Balzac，Honorecle）著；（法）博 蒙改写 李 娜译</w:t>
      </w:r>
    </w:p>
    <w:p>
      <w:r>
        <w:t>出版社：太原：北岳文艺出版社</w:t>
      </w:r>
    </w:p>
    <w:p>
      <w:r>
        <w:t>出版日期：1991</w:t>
      </w:r>
    </w:p>
    <w:p>
      <w:r>
        <w:t>总页数：136</w:t>
      </w:r>
    </w:p>
    <w:p>
      <w:r>
        <w:t>更多请访问教客网: www.jiaokey.com</w:t>
      </w:r>
    </w:p>
    <w:p>
      <w:r>
        <w:t>欧也妮·葛朗台 评论地址：https://www.jiaokey.com/book/detail/11447595.html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