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书名：一把手能力阶梯</w:t>
      </w:r>
    </w:p>
    <w:p>
      <w:r>
        <w:t>作者：曹晔晖编著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一把手能力阶梯 评论地址：https://www.jiaokey.com/book/detail/11447648.html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