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书名：一把手管什么，怎么管</w:t>
      </w:r>
    </w:p>
    <w:p>
      <w:r>
        <w:t>作者：李莉编著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一把手管什么，怎么管 评论地址：https://www.jiaokey.com/book/detail/11447693.html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