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书名：狮子的魔术  商界精英及管理学人物</w:t>
      </w:r>
    </w:p>
    <w:p>
      <w:r>
        <w:t>作者：张鹏主编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狮子的魔术  商界精英及管理学人物 评论地址：https://www.jiaokey.com/book/detail/11447753.html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