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书名：跨越雷区  如何避免保险营销的108种错误</w:t>
      </w:r>
    </w:p>
    <w:p>
      <w:r>
        <w:t>作者：张泽贵，薛牧人著</w:t>
      </w:r>
    </w:p>
    <w:p>
      <w:r>
        <w:t>出版社：北京：中国经济出版社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跨越雷区  如何避免保险营销的108种错误 评论地址：https://www.jiaokey.com/book/detail/11447809.html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