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书名：诺贝尔奖得主的中学时代</w:t>
      </w:r>
    </w:p>
    <w:p>
      <w:r>
        <w:t>作者：刘嘉硕编著</w:t>
      </w:r>
    </w:p>
    <w:p>
      <w:r>
        <w:t>出版社：上海：文汇出版社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诺贝尔奖得主的中学时代 评论地址：https://www.jiaokey.com/book/detail/11447819.html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