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书名：甘洒热血拯中华  成都革命烈士传  第1辑</w:t>
      </w:r>
    </w:p>
    <w:p>
      <w:r>
        <w:t>作者：中共成都市委党史工作委员会</w:t>
      </w:r>
    </w:p>
    <w:p>
      <w:r>
        <w:t>出版社：成都：成都科技大学出版社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甘洒热血拯中华  成都革命烈士传  第1辑 评论地址：https://www.jiaokey.com/book/detail/11448217.html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